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B107" w14:textId="6B994291" w:rsidR="00D70221" w:rsidRDefault="00000000">
      <w:pPr>
        <w:pStyle w:val="Heading1"/>
        <w:jc w:val="center"/>
      </w:pPr>
      <w:r>
        <w:t xml:space="preserve">Research Proposal </w:t>
      </w:r>
    </w:p>
    <w:tbl>
      <w:tblPr>
        <w:tblStyle w:val="TableGrid"/>
        <w:tblW w:w="0" w:type="auto"/>
        <w:tblLook w:val="04A0" w:firstRow="1" w:lastRow="0" w:firstColumn="1" w:lastColumn="0" w:noHBand="0" w:noVBand="1"/>
      </w:tblPr>
      <w:tblGrid>
        <w:gridCol w:w="8630"/>
      </w:tblGrid>
      <w:tr w:rsidR="00D70221" w14:paraId="77F69008" w14:textId="77777777">
        <w:tc>
          <w:tcPr>
            <w:tcW w:w="8640" w:type="dxa"/>
          </w:tcPr>
          <w:p w14:paraId="293F2EE3" w14:textId="7321D7D9" w:rsidR="00D70221" w:rsidRDefault="00000000">
            <w:r>
              <w:rPr>
                <w:b/>
              </w:rPr>
              <w:t xml:space="preserve">1. </w:t>
            </w:r>
            <w:r w:rsidR="002B58C2">
              <w:rPr>
                <w:b/>
              </w:rPr>
              <w:t xml:space="preserve">Title and </w:t>
            </w:r>
            <w:r>
              <w:rPr>
                <w:b/>
              </w:rPr>
              <w:t>Origin of the Proposal (Maximum 1 page)</w:t>
            </w:r>
          </w:p>
        </w:tc>
      </w:tr>
      <w:tr w:rsidR="00D70221" w14:paraId="3071006D" w14:textId="77777777">
        <w:tc>
          <w:tcPr>
            <w:tcW w:w="8640" w:type="dxa"/>
          </w:tcPr>
          <w:p w14:paraId="49006D61" w14:textId="77777777" w:rsidR="00D70221" w:rsidRDefault="00000000">
            <w:r>
              <w:t>Rationale for doing this work should be elaborated.</w:t>
            </w:r>
          </w:p>
        </w:tc>
      </w:tr>
    </w:tbl>
    <w:p w14:paraId="7A2A156F" w14:textId="77777777" w:rsidR="00D70221" w:rsidRDefault="00D70221"/>
    <w:tbl>
      <w:tblPr>
        <w:tblStyle w:val="TableGrid"/>
        <w:tblW w:w="0" w:type="auto"/>
        <w:tblLook w:val="04A0" w:firstRow="1" w:lastRow="0" w:firstColumn="1" w:lastColumn="0" w:noHBand="0" w:noVBand="1"/>
      </w:tblPr>
      <w:tblGrid>
        <w:gridCol w:w="8630"/>
      </w:tblGrid>
      <w:tr w:rsidR="00D70221" w14:paraId="0117F3D5" w14:textId="77777777">
        <w:tc>
          <w:tcPr>
            <w:tcW w:w="8640" w:type="dxa"/>
          </w:tcPr>
          <w:p w14:paraId="3B853A3C" w14:textId="77777777" w:rsidR="00D70221" w:rsidRDefault="00000000">
            <w:r>
              <w:rPr>
                <w:b/>
              </w:rPr>
              <w:t>2. Importance of the proposed project in the context of current status (Maximum 1 page)</w:t>
            </w:r>
          </w:p>
        </w:tc>
      </w:tr>
      <w:tr w:rsidR="00D70221" w14:paraId="6E1D95FC" w14:textId="77777777">
        <w:tc>
          <w:tcPr>
            <w:tcW w:w="8640" w:type="dxa"/>
          </w:tcPr>
          <w:p w14:paraId="0EF1D24D" w14:textId="77777777" w:rsidR="00D70221" w:rsidRDefault="00000000">
            <w:r>
              <w:t>Highlight what is the new area or gap which will be solved in the project in relation to what is already known. This is a very important section to project the novelty content of the proposal.</w:t>
            </w:r>
          </w:p>
        </w:tc>
      </w:tr>
    </w:tbl>
    <w:p w14:paraId="000FCADE" w14:textId="77777777" w:rsidR="00D70221" w:rsidRDefault="00D70221"/>
    <w:tbl>
      <w:tblPr>
        <w:tblStyle w:val="TableGrid"/>
        <w:tblW w:w="0" w:type="auto"/>
        <w:tblLook w:val="04A0" w:firstRow="1" w:lastRow="0" w:firstColumn="1" w:lastColumn="0" w:noHBand="0" w:noVBand="1"/>
      </w:tblPr>
      <w:tblGrid>
        <w:gridCol w:w="8630"/>
      </w:tblGrid>
      <w:tr w:rsidR="00D70221" w14:paraId="356A6E56" w14:textId="77777777">
        <w:tc>
          <w:tcPr>
            <w:tcW w:w="8640" w:type="dxa"/>
          </w:tcPr>
          <w:p w14:paraId="78E64823" w14:textId="77777777" w:rsidR="00D70221" w:rsidRDefault="00000000">
            <w:r>
              <w:rPr>
                <w:b/>
              </w:rPr>
              <w:t>3. Work Plan</w:t>
            </w:r>
          </w:p>
        </w:tc>
      </w:tr>
      <w:tr w:rsidR="00D70221" w14:paraId="5BFBB5C4" w14:textId="77777777">
        <w:tc>
          <w:tcPr>
            <w:tcW w:w="8640" w:type="dxa"/>
          </w:tcPr>
          <w:p w14:paraId="4F17B807" w14:textId="77777777" w:rsidR="00D70221" w:rsidRDefault="00D70221"/>
        </w:tc>
      </w:tr>
    </w:tbl>
    <w:p w14:paraId="6278F625" w14:textId="77777777" w:rsidR="00D70221" w:rsidRDefault="00D70221"/>
    <w:tbl>
      <w:tblPr>
        <w:tblStyle w:val="TableGrid"/>
        <w:tblW w:w="0" w:type="auto"/>
        <w:tblLook w:val="04A0" w:firstRow="1" w:lastRow="0" w:firstColumn="1" w:lastColumn="0" w:noHBand="0" w:noVBand="1"/>
      </w:tblPr>
      <w:tblGrid>
        <w:gridCol w:w="8630"/>
      </w:tblGrid>
      <w:tr w:rsidR="00D70221" w14:paraId="56527C32" w14:textId="77777777">
        <w:tc>
          <w:tcPr>
            <w:tcW w:w="8640" w:type="dxa"/>
          </w:tcPr>
          <w:p w14:paraId="5587D064" w14:textId="77777777" w:rsidR="00D70221" w:rsidRDefault="00000000">
            <w:r>
              <w:rPr>
                <w:b/>
              </w:rPr>
              <w:t>3.1 Methodology</w:t>
            </w:r>
          </w:p>
        </w:tc>
      </w:tr>
      <w:tr w:rsidR="00D70221" w14:paraId="27E71F7E" w14:textId="77777777">
        <w:tc>
          <w:tcPr>
            <w:tcW w:w="8640" w:type="dxa"/>
          </w:tcPr>
          <w:p w14:paraId="35736B46" w14:textId="77777777" w:rsidR="00D70221" w:rsidRDefault="00000000">
            <w:r>
              <w:t>It should contain all the details of how each of the objectives will be addressed. This section must be detailed and have clear plans, not generalized statements. It should explain and justify how and why the project research plan will work.</w:t>
            </w:r>
          </w:p>
        </w:tc>
      </w:tr>
    </w:tbl>
    <w:p w14:paraId="68AFEE0D" w14:textId="77777777" w:rsidR="00D70221" w:rsidRDefault="00D70221"/>
    <w:tbl>
      <w:tblPr>
        <w:tblStyle w:val="TableGrid"/>
        <w:tblW w:w="0" w:type="auto"/>
        <w:tblLook w:val="04A0" w:firstRow="1" w:lastRow="0" w:firstColumn="1" w:lastColumn="0" w:noHBand="0" w:noVBand="1"/>
      </w:tblPr>
      <w:tblGrid>
        <w:gridCol w:w="8630"/>
      </w:tblGrid>
      <w:tr w:rsidR="00D70221" w14:paraId="4C56F54E" w14:textId="77777777">
        <w:tc>
          <w:tcPr>
            <w:tcW w:w="8640" w:type="dxa"/>
          </w:tcPr>
          <w:p w14:paraId="404C5B4A" w14:textId="77777777" w:rsidR="00D70221" w:rsidRDefault="00000000">
            <w:r>
              <w:rPr>
                <w:b/>
              </w:rPr>
              <w:t>3.2 Time Schedule of activities giving milestones (Maximum 1/2 page)</w:t>
            </w:r>
          </w:p>
        </w:tc>
      </w:tr>
      <w:tr w:rsidR="00D70221" w14:paraId="08BA6B54" w14:textId="77777777">
        <w:tc>
          <w:tcPr>
            <w:tcW w:w="8640" w:type="dxa"/>
          </w:tcPr>
          <w:p w14:paraId="3F0D9FDB" w14:textId="77777777" w:rsidR="00D70221" w:rsidRDefault="00D70221"/>
        </w:tc>
      </w:tr>
    </w:tbl>
    <w:p w14:paraId="72B43607" w14:textId="77777777" w:rsidR="00D70221" w:rsidRDefault="00D70221"/>
    <w:tbl>
      <w:tblPr>
        <w:tblStyle w:val="TableGrid"/>
        <w:tblW w:w="0" w:type="auto"/>
        <w:tblLook w:val="04A0" w:firstRow="1" w:lastRow="0" w:firstColumn="1" w:lastColumn="0" w:noHBand="0" w:noVBand="1"/>
      </w:tblPr>
      <w:tblGrid>
        <w:gridCol w:w="8630"/>
      </w:tblGrid>
      <w:tr w:rsidR="00D70221" w14:paraId="66EA3B47" w14:textId="77777777">
        <w:tc>
          <w:tcPr>
            <w:tcW w:w="8640" w:type="dxa"/>
          </w:tcPr>
          <w:p w14:paraId="06899372" w14:textId="77777777" w:rsidR="00D70221" w:rsidRDefault="00000000">
            <w:r>
              <w:rPr>
                <w:b/>
              </w:rPr>
              <w:t>4. Bibliography (Maximum 1 page)</w:t>
            </w:r>
          </w:p>
        </w:tc>
      </w:tr>
      <w:tr w:rsidR="00D70221" w14:paraId="31FA5A45" w14:textId="77777777">
        <w:tc>
          <w:tcPr>
            <w:tcW w:w="8640" w:type="dxa"/>
          </w:tcPr>
          <w:p w14:paraId="42F0FBD8" w14:textId="77777777" w:rsidR="00D70221" w:rsidRDefault="00000000">
            <w:r>
              <w:t>Some selected bibliography.</w:t>
            </w:r>
          </w:p>
        </w:tc>
      </w:tr>
    </w:tbl>
    <w:p w14:paraId="6C65E9DF" w14:textId="77777777" w:rsidR="00D70221" w:rsidRDefault="00D70221"/>
    <w:tbl>
      <w:tblPr>
        <w:tblStyle w:val="TableGrid"/>
        <w:tblW w:w="0" w:type="auto"/>
        <w:tblLook w:val="04A0" w:firstRow="1" w:lastRow="0" w:firstColumn="1" w:lastColumn="0" w:noHBand="0" w:noVBand="1"/>
      </w:tblPr>
      <w:tblGrid>
        <w:gridCol w:w="8630"/>
      </w:tblGrid>
      <w:tr w:rsidR="00D70221" w14:paraId="0D0574F1" w14:textId="77777777">
        <w:tc>
          <w:tcPr>
            <w:tcW w:w="8640" w:type="dxa"/>
          </w:tcPr>
          <w:p w14:paraId="1CCA03EE" w14:textId="77777777" w:rsidR="00D70221" w:rsidRDefault="00000000">
            <w:r>
              <w:rPr>
                <w:b/>
              </w:rPr>
              <w:t>5. Proposed Budget</w:t>
            </w:r>
          </w:p>
        </w:tc>
      </w:tr>
      <w:tr w:rsidR="00D70221" w14:paraId="05828D51" w14:textId="77777777">
        <w:tc>
          <w:tcPr>
            <w:tcW w:w="8640" w:type="dxa"/>
          </w:tcPr>
          <w:p w14:paraId="2563ECDC" w14:textId="77777777" w:rsidR="00D70221" w:rsidRDefault="00000000">
            <w:r>
              <w:t>Elaborate the fund requirement under each required head(s).</w:t>
            </w:r>
          </w:p>
        </w:tc>
      </w:tr>
    </w:tbl>
    <w:p w14:paraId="7C740449" w14:textId="77777777" w:rsidR="00D70221" w:rsidRDefault="00D70221"/>
    <w:tbl>
      <w:tblPr>
        <w:tblStyle w:val="TableGrid"/>
        <w:tblW w:w="0" w:type="auto"/>
        <w:tblLook w:val="04A0" w:firstRow="1" w:lastRow="0" w:firstColumn="1" w:lastColumn="0" w:noHBand="0" w:noVBand="1"/>
      </w:tblPr>
      <w:tblGrid>
        <w:gridCol w:w="8630"/>
      </w:tblGrid>
      <w:tr w:rsidR="00D70221" w14:paraId="58697744" w14:textId="77777777">
        <w:tc>
          <w:tcPr>
            <w:tcW w:w="8640" w:type="dxa"/>
          </w:tcPr>
          <w:p w14:paraId="09D556A4" w14:textId="77777777" w:rsidR="00D70221" w:rsidRDefault="00000000">
            <w:r>
              <w:rPr>
                <w:b/>
              </w:rPr>
              <w:t>6. Summary of roles/responsibilities for all Investigator(s)</w:t>
            </w:r>
          </w:p>
        </w:tc>
      </w:tr>
      <w:tr w:rsidR="00D70221" w14:paraId="70BF3EFB" w14:textId="77777777">
        <w:tc>
          <w:tcPr>
            <w:tcW w:w="8640" w:type="dxa"/>
          </w:tcPr>
          <w:p w14:paraId="6111538D" w14:textId="77777777" w:rsidR="00D70221" w:rsidRDefault="00000000">
            <w:r>
              <w:t>If the proposal contains more than one Investigator, it is important to clearly mention the role of each Investigator in implementing the objectives of the proposal.</w:t>
            </w:r>
          </w:p>
        </w:tc>
      </w:tr>
    </w:tbl>
    <w:p w14:paraId="73E01F90" w14:textId="77777777" w:rsidR="00D70221" w:rsidRDefault="00D70221"/>
    <w:p w14:paraId="7827C53B" w14:textId="77777777" w:rsidR="00D70221" w:rsidRDefault="00000000">
      <w:r>
        <w:rPr>
          <w:b/>
        </w:rPr>
        <w:t>6.1 Investigator(s) Details:</w:t>
      </w:r>
    </w:p>
    <w:tbl>
      <w:tblPr>
        <w:tblStyle w:val="TableGrid"/>
        <w:tblW w:w="0" w:type="auto"/>
        <w:tblLook w:val="04A0" w:firstRow="1" w:lastRow="0" w:firstColumn="1" w:lastColumn="0" w:noHBand="0" w:noVBand="1"/>
      </w:tblPr>
      <w:tblGrid>
        <w:gridCol w:w="1900"/>
        <w:gridCol w:w="2235"/>
        <w:gridCol w:w="1782"/>
        <w:gridCol w:w="2713"/>
      </w:tblGrid>
      <w:tr w:rsidR="00DC6F6D" w14:paraId="7356D185" w14:textId="77777777" w:rsidTr="00DC6F6D">
        <w:tc>
          <w:tcPr>
            <w:tcW w:w="2008" w:type="dxa"/>
          </w:tcPr>
          <w:p w14:paraId="28C65442" w14:textId="77777777" w:rsidR="00DC6F6D" w:rsidRDefault="00DC6F6D">
            <w:proofErr w:type="spellStart"/>
            <w:r>
              <w:rPr>
                <w:b/>
              </w:rPr>
              <w:t>S.No</w:t>
            </w:r>
            <w:proofErr w:type="spellEnd"/>
            <w:r>
              <w:rPr>
                <w:b/>
              </w:rPr>
              <w:t>.</w:t>
            </w:r>
          </w:p>
        </w:tc>
        <w:tc>
          <w:tcPr>
            <w:tcW w:w="2305" w:type="dxa"/>
          </w:tcPr>
          <w:p w14:paraId="5B9B2A23" w14:textId="77777777" w:rsidR="00DC6F6D" w:rsidRDefault="00DC6F6D">
            <w:r>
              <w:rPr>
                <w:b/>
              </w:rPr>
              <w:t>Name of Investigator</w:t>
            </w:r>
          </w:p>
        </w:tc>
        <w:tc>
          <w:tcPr>
            <w:tcW w:w="1812" w:type="dxa"/>
          </w:tcPr>
          <w:p w14:paraId="5BE686A9" w14:textId="1706089B" w:rsidR="00DC6F6D" w:rsidRDefault="00DC6F6D">
            <w:pPr>
              <w:rPr>
                <w:b/>
              </w:rPr>
            </w:pPr>
            <w:r>
              <w:rPr>
                <w:b/>
              </w:rPr>
              <w:t xml:space="preserve">Department </w:t>
            </w:r>
          </w:p>
        </w:tc>
        <w:tc>
          <w:tcPr>
            <w:tcW w:w="2731" w:type="dxa"/>
          </w:tcPr>
          <w:p w14:paraId="6AAC6976" w14:textId="68569031" w:rsidR="00DC6F6D" w:rsidRDefault="00DC6F6D">
            <w:r>
              <w:rPr>
                <w:b/>
              </w:rPr>
              <w:t>Roles/Responsibilities</w:t>
            </w:r>
          </w:p>
        </w:tc>
      </w:tr>
    </w:tbl>
    <w:p w14:paraId="64B0CC9B" w14:textId="77777777" w:rsidR="00D70221" w:rsidRDefault="00D70221"/>
    <w:p w14:paraId="0908FD47" w14:textId="77777777" w:rsidR="00D70221" w:rsidRDefault="00D70221"/>
    <w:p w14:paraId="38E95001" w14:textId="388CBD15" w:rsidR="00D70221" w:rsidRDefault="002B58C2">
      <w:r>
        <w:rPr>
          <w:b/>
        </w:rPr>
        <w:t>7. Name, designation, institutional affiliation, email id and contact number of t</w:t>
      </w:r>
      <w:r w:rsidR="004337D4">
        <w:rPr>
          <w:b/>
        </w:rPr>
        <w:t xml:space="preserve">wo </w:t>
      </w:r>
      <w:r>
        <w:rPr>
          <w:b/>
        </w:rPr>
        <w:t>persons who are aware with this area of study</w:t>
      </w:r>
    </w:p>
    <w:sectPr w:rsidR="00D70221" w:rsidSect="002B58C2">
      <w:pgSz w:w="12240" w:h="15840"/>
      <w:pgMar w:top="28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41257643">
    <w:abstractNumId w:val="8"/>
  </w:num>
  <w:num w:numId="2" w16cid:durableId="953100445">
    <w:abstractNumId w:val="6"/>
  </w:num>
  <w:num w:numId="3" w16cid:durableId="1620527243">
    <w:abstractNumId w:val="5"/>
  </w:num>
  <w:num w:numId="4" w16cid:durableId="1613439615">
    <w:abstractNumId w:val="4"/>
  </w:num>
  <w:num w:numId="5" w16cid:durableId="1677726322">
    <w:abstractNumId w:val="7"/>
  </w:num>
  <w:num w:numId="6" w16cid:durableId="137308254">
    <w:abstractNumId w:val="3"/>
  </w:num>
  <w:num w:numId="7" w16cid:durableId="1060634902">
    <w:abstractNumId w:val="2"/>
  </w:num>
  <w:num w:numId="8" w16cid:durableId="1116413137">
    <w:abstractNumId w:val="1"/>
  </w:num>
  <w:num w:numId="9" w16cid:durableId="42757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67F5"/>
    <w:rsid w:val="0029639D"/>
    <w:rsid w:val="002B58C2"/>
    <w:rsid w:val="00326F90"/>
    <w:rsid w:val="004337D4"/>
    <w:rsid w:val="00462164"/>
    <w:rsid w:val="007A3AA7"/>
    <w:rsid w:val="00AA1D8D"/>
    <w:rsid w:val="00B47730"/>
    <w:rsid w:val="00B81A63"/>
    <w:rsid w:val="00CB0664"/>
    <w:rsid w:val="00D70221"/>
    <w:rsid w:val="00DC6F6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A2F88"/>
  <w14:defaultImageDpi w14:val="300"/>
  <w15:docId w15:val="{61C6BCE4-BFDE-44E6-985D-88C00F35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 Jayaraj</cp:lastModifiedBy>
  <cp:revision>3</cp:revision>
  <dcterms:created xsi:type="dcterms:W3CDTF">2025-05-09T14:53:00Z</dcterms:created>
  <dcterms:modified xsi:type="dcterms:W3CDTF">2025-05-09T14:54:00Z</dcterms:modified>
  <cp:category/>
</cp:coreProperties>
</file>